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 xml:space="preserve">Дело № </w:t>
      </w:r>
      <w:r>
        <w:rPr>
          <w:rFonts w:ascii="Times New Roman" w:eastAsia="Times New Roman" w:hAnsi="Times New Roman" w:cs="Times New Roman"/>
        </w:rPr>
        <w:t>05-</w:t>
      </w:r>
      <w:r>
        <w:rPr>
          <w:rFonts w:ascii="Times New Roman" w:eastAsia="Times New Roman" w:hAnsi="Times New Roman" w:cs="Times New Roman"/>
        </w:rPr>
        <w:t>442</w:t>
      </w:r>
      <w:r>
        <w:rPr>
          <w:rFonts w:ascii="Times New Roman" w:eastAsia="Times New Roman" w:hAnsi="Times New Roman" w:cs="Times New Roman"/>
        </w:rPr>
        <w:t>-2803/2025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ПОСТАНОВЛЕНИЕ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95"/>
        <w:gridCol w:w="4781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6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7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адрес</w:t>
            </w:r>
          </w:p>
        </w:tc>
        <w:tc>
          <w:tcPr>
            <w:tcW w:w="485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7" w:lineRule="auto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cat-Dategrp-5rplc-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дата</w:t>
            </w:r>
          </w:p>
        </w:tc>
      </w:tr>
    </w:tbl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№3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- </w:t>
      </w:r>
      <w:r>
        <w:rPr>
          <w:rStyle w:val="cat-Addressgrp-2rplc-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1rplc-4"/>
          <w:rFonts w:ascii="Times New Roman" w:eastAsia="Times New Roman" w:hAnsi="Times New Roman" w:cs="Times New Roman"/>
        </w:rPr>
        <w:t>фио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дело об административном правонарушении, возбужденное по ч.1 ст.20.25 КоАП РФ в отношении </w:t>
      </w:r>
      <w:r>
        <w:rPr>
          <w:rStyle w:val="cat-FIOgrp-12rplc-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23rplc-6"/>
          <w:rFonts w:ascii="Times New Roman" w:eastAsia="Times New Roman" w:hAnsi="Times New Roman" w:cs="Times New Roman"/>
        </w:rPr>
        <w:t>...</w:t>
      </w:r>
      <w:r>
        <w:rPr>
          <w:rStyle w:val="cat-PassportDatagrp-17rplc-7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проживающего и зарегистрированного по адресу: </w:t>
      </w:r>
      <w:r>
        <w:rPr>
          <w:rStyle w:val="cat-Addressgrp-3rplc-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являющегося инвалидом 2 группы, </w:t>
      </w:r>
      <w:r>
        <w:rPr>
          <w:rFonts w:ascii="Times New Roman" w:eastAsia="Times New Roman" w:hAnsi="Times New Roman" w:cs="Times New Roman"/>
        </w:rPr>
        <w:t xml:space="preserve">ранее </w:t>
      </w:r>
      <w:r>
        <w:rPr>
          <w:rFonts w:ascii="Times New Roman" w:eastAsia="Times New Roman" w:hAnsi="Times New Roman" w:cs="Times New Roman"/>
        </w:rPr>
        <w:t>привлекавшегося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ответственности,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у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9"/>
        <w:jc w:val="both"/>
      </w:pPr>
      <w:r>
        <w:rPr>
          <w:rStyle w:val="cat-Dategrp-6rplc-9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Style w:val="cat-Timegrp-18rplc-10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Style w:val="cat-FIOgrp-13rplc-1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 проживающий 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Style w:val="cat-Addressgrp-4rplc-1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не уплатил в срок, предусмотренный ч.1 ст.32.2 КоАП РФ, административный штраф в размере </w:t>
      </w:r>
      <w:r>
        <w:rPr>
          <w:rStyle w:val="cat-Sumgrp-15rplc-13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 xml:space="preserve">, назначенный </w:t>
      </w:r>
      <w:r>
        <w:rPr>
          <w:rFonts w:ascii="Times New Roman" w:eastAsia="Times New Roman" w:hAnsi="Times New Roman" w:cs="Times New Roman"/>
        </w:rPr>
        <w:t xml:space="preserve">постановлением </w:t>
      </w:r>
      <w:r>
        <w:rPr>
          <w:rFonts w:ascii="Times New Roman" w:eastAsia="Times New Roman" w:hAnsi="Times New Roman" w:cs="Times New Roman"/>
        </w:rPr>
        <w:t>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86000354/6926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7rplc-1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за совершение правонарушения, предусмотренного </w:t>
      </w:r>
      <w:r>
        <w:rPr>
          <w:rFonts w:ascii="Times New Roman" w:eastAsia="Times New Roman" w:hAnsi="Times New Roman" w:cs="Times New Roman"/>
        </w:rPr>
        <w:t>ст.20.21</w:t>
      </w:r>
      <w:r>
        <w:rPr>
          <w:rFonts w:ascii="Times New Roman" w:eastAsia="Times New Roman" w:hAnsi="Times New Roman" w:cs="Times New Roman"/>
        </w:rPr>
        <w:t xml:space="preserve"> КоАП РФ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Style w:val="cat-FIOgrp-13rplc-1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судебное заседание не явился, о месте и вре</w:t>
      </w:r>
      <w:r>
        <w:rPr>
          <w:rFonts w:ascii="Times New Roman" w:eastAsia="Times New Roman" w:hAnsi="Times New Roman" w:cs="Times New Roman"/>
        </w:rPr>
        <w:t>мени судебного заседания извещался</w:t>
      </w:r>
      <w:r>
        <w:rPr>
          <w:rFonts w:ascii="Times New Roman" w:eastAsia="Times New Roman" w:hAnsi="Times New Roman" w:cs="Times New Roman"/>
        </w:rPr>
        <w:t xml:space="preserve"> надлежащим образом, об отложении судебного заседания не ходатайствовал.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РФ, счел возможным рассмотреть дело в отсутствии </w:t>
      </w:r>
      <w:r>
        <w:rPr>
          <w:rStyle w:val="cat-FIOgrp-13rplc-16"/>
          <w:rFonts w:ascii="Times New Roman" w:eastAsia="Times New Roman" w:hAnsi="Times New Roman" w:cs="Times New Roman"/>
        </w:rPr>
        <w:t>фио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Изучив письменные материалы дела об административном правонарушении, мировой судья пришел к следующему.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Style w:val="cat-Dategrp-7rplc-1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должностным лицом МО МВД России «Ханты-Мансийский»</w:t>
      </w:r>
      <w:r>
        <w:rPr>
          <w:rFonts w:ascii="Times New Roman" w:eastAsia="Times New Roman" w:hAnsi="Times New Roman" w:cs="Times New Roman"/>
        </w:rPr>
        <w:t xml:space="preserve"> в отношении </w:t>
      </w:r>
      <w:r>
        <w:rPr>
          <w:rStyle w:val="cat-FIOgrp-13rplc-1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вынесено постановление </w:t>
      </w:r>
      <w:r>
        <w:rPr>
          <w:rFonts w:ascii="Times New Roman" w:eastAsia="Times New Roman" w:hAnsi="Times New Roman" w:cs="Times New Roman"/>
        </w:rPr>
        <w:t xml:space="preserve">по делу об административном правонарушении за совершение им правонарушения, предусмотренного </w:t>
      </w:r>
      <w:r>
        <w:rPr>
          <w:rFonts w:ascii="Times New Roman" w:eastAsia="Times New Roman" w:hAnsi="Times New Roman" w:cs="Times New Roman"/>
        </w:rPr>
        <w:t>ст.20.21</w:t>
      </w:r>
      <w:r>
        <w:rPr>
          <w:rFonts w:ascii="Times New Roman" w:eastAsia="Times New Roman" w:hAnsi="Times New Roman" w:cs="Times New Roman"/>
        </w:rPr>
        <w:t xml:space="preserve"> КоАП РФ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</w:rPr>
        <w:t>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по делу об административном правонарушении от </w:t>
      </w:r>
      <w:r>
        <w:rPr>
          <w:rStyle w:val="cat-Dategrp-7rplc-19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вступило в законную силу </w:t>
      </w:r>
      <w:r>
        <w:rPr>
          <w:rStyle w:val="cat-Dategrp-8rplc-2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следовательно, последним днем для уплаты штрафа являлся </w:t>
      </w:r>
      <w:r>
        <w:rPr>
          <w:rStyle w:val="cat-Dategrp-9rplc-21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Вместе с тем, штраф по постановлению от </w:t>
      </w:r>
      <w:r>
        <w:rPr>
          <w:rStyle w:val="cat-Dategrp-7rplc-2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3rplc-2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Style w:val="cat-FIOgrp-13rplc-2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совершении вышеуказанных действий, то есть в неуплате штрафа в установленный законом срок, подтверждается исследованными судом материалами дела: 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>серии 86 №</w:t>
      </w:r>
      <w:r>
        <w:rPr>
          <w:rFonts w:ascii="Times New Roman" w:eastAsia="Times New Roman" w:hAnsi="Times New Roman" w:cs="Times New Roman"/>
        </w:rPr>
        <w:t>384222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10rplc-2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; </w:t>
      </w:r>
      <w:r>
        <w:rPr>
          <w:rFonts w:ascii="Times New Roman" w:eastAsia="Times New Roman" w:hAnsi="Times New Roman" w:cs="Times New Roman"/>
        </w:rPr>
        <w:t xml:space="preserve">объяснением </w:t>
      </w:r>
      <w:r>
        <w:rPr>
          <w:rStyle w:val="cat-FIOgrp-13rplc-2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10rplc-2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86000354/6926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7rplc-28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 учетом изложенного, мировой судья приходит к выводу о том, что вина </w:t>
      </w:r>
      <w:r>
        <w:rPr>
          <w:rStyle w:val="cat-FIOgrp-13rplc-2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Style w:val="cat-FIOgrp-13rplc-3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ч.1 ст.20.25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Смягчающих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отягчающих административную ответственность обстоятельств не установлено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 о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Style w:val="cat-FIOgrp-12rplc-3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виновным в совершении административного правонарушения, предусмотренного ч.1 ст.20.25 КоАП РФ, и назначить ему наказание в виде административного штрафа в размере </w:t>
      </w:r>
      <w:r>
        <w:rPr>
          <w:rStyle w:val="cat-Sumgrp-16rplc-32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Административный штраф подлежит уплате </w:t>
      </w:r>
      <w:r>
        <w:rPr>
          <w:rFonts w:ascii="Times New Roman" w:eastAsia="Times New Roman" w:hAnsi="Times New Roman" w:cs="Times New Roman"/>
        </w:rPr>
        <w:t>по следующим реквизитам: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Получатель штрафа: </w:t>
      </w:r>
      <w:r>
        <w:rPr>
          <w:rFonts w:ascii="Times New Roman" w:eastAsia="Times New Roman" w:hAnsi="Times New Roman" w:cs="Times New Roman"/>
        </w:rPr>
        <w:t>Департамент административного обеспечения Ханты-Мансийского автономного округа-Югры, л/с 04872D08080) Казначейский счет: 03100643000000018700 Банковский счет: 40102810245370000007 Бан</w:t>
      </w:r>
      <w:r>
        <w:rPr>
          <w:rFonts w:ascii="Times New Roman" w:eastAsia="Times New Roman" w:hAnsi="Times New Roman" w:cs="Times New Roman"/>
        </w:rPr>
        <w:t xml:space="preserve">к: РКЦ </w:t>
      </w:r>
      <w:r>
        <w:rPr>
          <w:rStyle w:val="cat-Addressgrp-0rplc-3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БИК </w:t>
      </w:r>
      <w:r>
        <w:rPr>
          <w:rStyle w:val="cat-PhoneNumbergrp-19rplc-34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ОКТМО </w:t>
      </w:r>
      <w:r>
        <w:rPr>
          <w:rStyle w:val="cat-PhoneNumbergrp-20rplc-35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ИНН </w:t>
      </w:r>
      <w:r>
        <w:rPr>
          <w:rStyle w:val="cat-PhoneNumbergrp-21rplc-36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КПП </w:t>
      </w:r>
      <w:r>
        <w:rPr>
          <w:rStyle w:val="cat-PhoneNumbergrp-22rplc-37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КБК 72011601203019000140</w:t>
      </w:r>
      <w:r>
        <w:rPr>
          <w:rFonts w:ascii="Times New Roman" w:eastAsia="Times New Roman" w:hAnsi="Times New Roman" w:cs="Times New Roman"/>
        </w:rPr>
        <w:t xml:space="preserve"> 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0412365400725004422520138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районный суд через мирового судью, в течение 10 </w:t>
      </w:r>
      <w:r>
        <w:rPr>
          <w:rFonts w:ascii="Times New Roman" w:eastAsia="Times New Roman" w:hAnsi="Times New Roman" w:cs="Times New Roman"/>
        </w:rPr>
        <w:t xml:space="preserve">дней </w:t>
      </w:r>
      <w:r>
        <w:rPr>
          <w:rFonts w:ascii="Times New Roman" w:eastAsia="Times New Roman" w:hAnsi="Times New Roman" w:cs="Times New Roman"/>
        </w:rPr>
        <w:t>со дня получения копии постановления.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4rplc-3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spacing w:before="0" w:after="0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Копия верна</w:t>
      </w:r>
    </w:p>
    <w:p>
      <w:pPr>
        <w:spacing w:before="0" w:after="200" w:line="276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</w:t>
      </w:r>
      <w:r>
        <w:rPr>
          <w:rStyle w:val="cat-FIOgrp-14rplc-39"/>
          <w:rFonts w:ascii="Times New Roman" w:eastAsia="Times New Roman" w:hAnsi="Times New Roman" w:cs="Times New Roman"/>
        </w:rPr>
        <w:t>фио</w:t>
      </w:r>
    </w:p>
    <w:p>
      <w:pPr>
        <w:spacing w:before="0" w:after="0"/>
      </w:pP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Addressgrp-0rplc-0">
    <w:name w:val="cat-Address grp-0 rplc-0"/>
    <w:basedOn w:val="DefaultParagraphFont"/>
  </w:style>
  <w:style w:type="character" w:customStyle="1" w:styleId="cat-Dategrp-5rplc-1">
    <w:name w:val="cat-Date grp-5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3">
    <w:name w:val="cat-Address grp-2 rplc-3"/>
    <w:basedOn w:val="DefaultParagraphFont"/>
  </w:style>
  <w:style w:type="character" w:customStyle="1" w:styleId="cat-FIOgrp-11rplc-4">
    <w:name w:val="cat-FIO grp-11 rplc-4"/>
    <w:basedOn w:val="DefaultParagraphFont"/>
  </w:style>
  <w:style w:type="character" w:customStyle="1" w:styleId="cat-FIOgrp-12rplc-5">
    <w:name w:val="cat-FIO grp-12 rplc-5"/>
    <w:basedOn w:val="DefaultParagraphFont"/>
  </w:style>
  <w:style w:type="character" w:customStyle="1" w:styleId="cat-ExternalSystemDefinedgrp-23rplc-6">
    <w:name w:val="cat-ExternalSystemDefined grp-23 rplc-6"/>
    <w:basedOn w:val="DefaultParagraphFont"/>
  </w:style>
  <w:style w:type="character" w:customStyle="1" w:styleId="cat-PassportDatagrp-17rplc-7">
    <w:name w:val="cat-PassportData grp-17 rplc-7"/>
    <w:basedOn w:val="DefaultParagraphFont"/>
  </w:style>
  <w:style w:type="character" w:customStyle="1" w:styleId="cat-Addressgrp-3rplc-8">
    <w:name w:val="cat-Address grp-3 rplc-8"/>
    <w:basedOn w:val="DefaultParagraphFont"/>
  </w:style>
  <w:style w:type="character" w:customStyle="1" w:styleId="cat-Dategrp-6rplc-9">
    <w:name w:val="cat-Date grp-6 rplc-9"/>
    <w:basedOn w:val="DefaultParagraphFont"/>
  </w:style>
  <w:style w:type="character" w:customStyle="1" w:styleId="cat-Timegrp-18rplc-10">
    <w:name w:val="cat-Time grp-18 rplc-10"/>
    <w:basedOn w:val="DefaultParagraphFont"/>
  </w:style>
  <w:style w:type="character" w:customStyle="1" w:styleId="cat-FIOgrp-13rplc-11">
    <w:name w:val="cat-FIO grp-13 rplc-11"/>
    <w:basedOn w:val="DefaultParagraphFont"/>
  </w:style>
  <w:style w:type="character" w:customStyle="1" w:styleId="cat-Addressgrp-4rplc-12">
    <w:name w:val="cat-Address grp-4 rplc-12"/>
    <w:basedOn w:val="DefaultParagraphFont"/>
  </w:style>
  <w:style w:type="character" w:customStyle="1" w:styleId="cat-Sumgrp-15rplc-13">
    <w:name w:val="cat-Sum grp-15 rplc-13"/>
    <w:basedOn w:val="DefaultParagraphFont"/>
  </w:style>
  <w:style w:type="character" w:customStyle="1" w:styleId="cat-Dategrp-7rplc-14">
    <w:name w:val="cat-Date grp-7 rplc-14"/>
    <w:basedOn w:val="DefaultParagraphFont"/>
  </w:style>
  <w:style w:type="character" w:customStyle="1" w:styleId="cat-FIOgrp-13rplc-15">
    <w:name w:val="cat-FIO grp-13 rplc-15"/>
    <w:basedOn w:val="DefaultParagraphFont"/>
  </w:style>
  <w:style w:type="character" w:customStyle="1" w:styleId="cat-FIOgrp-13rplc-16">
    <w:name w:val="cat-FIO grp-13 rplc-16"/>
    <w:basedOn w:val="DefaultParagraphFont"/>
  </w:style>
  <w:style w:type="character" w:customStyle="1" w:styleId="cat-Dategrp-7rplc-17">
    <w:name w:val="cat-Date grp-7 rplc-17"/>
    <w:basedOn w:val="DefaultParagraphFont"/>
  </w:style>
  <w:style w:type="character" w:customStyle="1" w:styleId="cat-FIOgrp-13rplc-18">
    <w:name w:val="cat-FIO grp-13 rplc-18"/>
    <w:basedOn w:val="DefaultParagraphFont"/>
  </w:style>
  <w:style w:type="character" w:customStyle="1" w:styleId="cat-Dategrp-7rplc-19">
    <w:name w:val="cat-Date grp-7 rplc-19"/>
    <w:basedOn w:val="DefaultParagraphFont"/>
  </w:style>
  <w:style w:type="character" w:customStyle="1" w:styleId="cat-Dategrp-8rplc-20">
    <w:name w:val="cat-Date grp-8 rplc-20"/>
    <w:basedOn w:val="DefaultParagraphFont"/>
  </w:style>
  <w:style w:type="character" w:customStyle="1" w:styleId="cat-Dategrp-9rplc-21">
    <w:name w:val="cat-Date grp-9 rplc-21"/>
    <w:basedOn w:val="DefaultParagraphFont"/>
  </w:style>
  <w:style w:type="character" w:customStyle="1" w:styleId="cat-Dategrp-7rplc-22">
    <w:name w:val="cat-Date grp-7 rplc-22"/>
    <w:basedOn w:val="DefaultParagraphFont"/>
  </w:style>
  <w:style w:type="character" w:customStyle="1" w:styleId="cat-FIOgrp-13rplc-23">
    <w:name w:val="cat-FIO grp-13 rplc-23"/>
    <w:basedOn w:val="DefaultParagraphFont"/>
  </w:style>
  <w:style w:type="character" w:customStyle="1" w:styleId="cat-FIOgrp-13rplc-24">
    <w:name w:val="cat-FIO grp-13 rplc-24"/>
    <w:basedOn w:val="DefaultParagraphFont"/>
  </w:style>
  <w:style w:type="character" w:customStyle="1" w:styleId="cat-Dategrp-10rplc-25">
    <w:name w:val="cat-Date grp-10 rplc-25"/>
    <w:basedOn w:val="DefaultParagraphFont"/>
  </w:style>
  <w:style w:type="character" w:customStyle="1" w:styleId="cat-FIOgrp-13rplc-26">
    <w:name w:val="cat-FIO grp-13 rplc-26"/>
    <w:basedOn w:val="DefaultParagraphFont"/>
  </w:style>
  <w:style w:type="character" w:customStyle="1" w:styleId="cat-Dategrp-10rplc-27">
    <w:name w:val="cat-Date grp-10 rplc-27"/>
    <w:basedOn w:val="DefaultParagraphFont"/>
  </w:style>
  <w:style w:type="character" w:customStyle="1" w:styleId="cat-Dategrp-7rplc-28">
    <w:name w:val="cat-Date grp-7 rplc-28"/>
    <w:basedOn w:val="DefaultParagraphFont"/>
  </w:style>
  <w:style w:type="character" w:customStyle="1" w:styleId="cat-FIOgrp-13rplc-29">
    <w:name w:val="cat-FIO grp-13 rplc-29"/>
    <w:basedOn w:val="DefaultParagraphFont"/>
  </w:style>
  <w:style w:type="character" w:customStyle="1" w:styleId="cat-FIOgrp-13rplc-30">
    <w:name w:val="cat-FIO grp-13 rplc-30"/>
    <w:basedOn w:val="DefaultParagraphFont"/>
  </w:style>
  <w:style w:type="character" w:customStyle="1" w:styleId="cat-FIOgrp-12rplc-31">
    <w:name w:val="cat-FIO grp-12 rplc-31"/>
    <w:basedOn w:val="DefaultParagraphFont"/>
  </w:style>
  <w:style w:type="character" w:customStyle="1" w:styleId="cat-Sumgrp-16rplc-32">
    <w:name w:val="cat-Sum grp-16 rplc-32"/>
    <w:basedOn w:val="DefaultParagraphFont"/>
  </w:style>
  <w:style w:type="character" w:customStyle="1" w:styleId="cat-Addressgrp-0rplc-33">
    <w:name w:val="cat-Address grp-0 rplc-33"/>
    <w:basedOn w:val="DefaultParagraphFont"/>
  </w:style>
  <w:style w:type="character" w:customStyle="1" w:styleId="cat-PhoneNumbergrp-19rplc-34">
    <w:name w:val="cat-PhoneNumber grp-19 rplc-34"/>
    <w:basedOn w:val="DefaultParagraphFont"/>
  </w:style>
  <w:style w:type="character" w:customStyle="1" w:styleId="cat-PhoneNumbergrp-20rplc-35">
    <w:name w:val="cat-PhoneNumber grp-20 rplc-35"/>
    <w:basedOn w:val="DefaultParagraphFont"/>
  </w:style>
  <w:style w:type="character" w:customStyle="1" w:styleId="cat-PhoneNumbergrp-21rplc-36">
    <w:name w:val="cat-PhoneNumber grp-21 rplc-36"/>
    <w:basedOn w:val="DefaultParagraphFont"/>
  </w:style>
  <w:style w:type="character" w:customStyle="1" w:styleId="cat-PhoneNumbergrp-22rplc-37">
    <w:name w:val="cat-PhoneNumber grp-22 rplc-37"/>
    <w:basedOn w:val="DefaultParagraphFont"/>
  </w:style>
  <w:style w:type="character" w:customStyle="1" w:styleId="cat-FIOgrp-14rplc-38">
    <w:name w:val="cat-FIO grp-14 rplc-38"/>
    <w:basedOn w:val="DefaultParagraphFont"/>
  </w:style>
  <w:style w:type="character" w:customStyle="1" w:styleId="cat-FIOgrp-14rplc-39">
    <w:name w:val="cat-FIO grp-14 rplc-3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